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395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15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находящийся по адресу: г. Сургут, ул. Гагарина, д. 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</w:t>
      </w:r>
      <w:r>
        <w:rPr>
          <w:rFonts w:ascii="Times New Roman" w:eastAsia="Times New Roman" w:hAnsi="Times New Roman" w:cs="Times New Roman"/>
          <w:sz w:val="28"/>
          <w:szCs w:val="28"/>
        </w:rPr>
        <w:t>Долгушина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правонарушении предусмотренном ч. 1 ст. 12.26 КоАП РФ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Долгушина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Ивана Алексеевича, </w:t>
      </w:r>
      <w:r>
        <w:rPr>
          <w:rStyle w:val="cat-UserDefinedgrp-31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Долгушин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.02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районе д.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ул. </w:t>
      </w:r>
      <w:r>
        <w:rPr>
          <w:rFonts w:ascii="Times New Roman" w:eastAsia="Times New Roman" w:hAnsi="Times New Roman" w:cs="Times New Roman"/>
          <w:sz w:val="28"/>
          <w:szCs w:val="28"/>
        </w:rPr>
        <w:t>Аэрофлотская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. Сургута ХМАО-Югры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являясь водителем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управляя </w:t>
      </w:r>
      <w:r>
        <w:rPr>
          <w:rFonts w:ascii="Times New Roman" w:eastAsia="Times New Roman" w:hAnsi="Times New Roman" w:cs="Times New Roman"/>
          <w:sz w:val="28"/>
          <w:szCs w:val="28"/>
        </w:rPr>
        <w:t>транспортным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выполнил </w:t>
      </w:r>
      <w:r>
        <w:rPr>
          <w:rFonts w:ascii="Times New Roman" w:eastAsia="Times New Roman" w:hAnsi="Times New Roman" w:cs="Times New Roman"/>
          <w:sz w:val="28"/>
          <w:szCs w:val="28"/>
        </w:rPr>
        <w:t>законное требование уполномоченного должностного лица о прохождении медицинского освидетельствования на состояние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при отсутствии признаков уголовно наказуемого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деяни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нарушение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</w:t>
      </w:r>
      <w:r>
        <w:rPr>
          <w:rFonts w:ascii="Times New Roman" w:eastAsia="Times New Roman" w:hAnsi="Times New Roman" w:cs="Times New Roman"/>
          <w:sz w:val="28"/>
          <w:szCs w:val="28"/>
        </w:rPr>
        <w:t>2.3.2 Правил дорожного движе</w:t>
      </w:r>
      <w:r>
        <w:rPr>
          <w:rFonts w:ascii="Times New Roman" w:eastAsia="Times New Roman" w:hAnsi="Times New Roman" w:cs="Times New Roman"/>
          <w:sz w:val="28"/>
          <w:szCs w:val="28"/>
        </w:rPr>
        <w:t>ния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Долгушин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вину признал. Ходатайств не заявлял.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Изучив материалы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пришел к следующим выводам.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Административная ответственность по ч. 1 ст. 12.26 КоАП РФ наступает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и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п. 2.3.2. Правил дорожного движения Российской Федерации, утвержденных постановлением Правительства Российской Федерации от 23 октября 1993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№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1090, водитель </w:t>
      </w:r>
      <w:hyperlink w:anchor="sub_100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механического транспортного средства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обязан по требованию должностных лиц, которым предоставлено право государственного надзора и контроля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безопасностью дорожного движения и эксплуатации транспортного </w:t>
      </w:r>
      <w:r>
        <w:rPr>
          <w:rFonts w:ascii="Times New Roman" w:eastAsia="Times New Roman" w:hAnsi="Times New Roman" w:cs="Times New Roman"/>
          <w:sz w:val="28"/>
          <w:szCs w:val="28"/>
        </w:rPr>
        <w:t>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Частью 1.1 статьи 27.12 КоАП РФ определено, что лицо, которое управляет транспортным средством соответствующего вида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Кодекса, подлежит освидетельствованию на состояние алкогольного опьянения в соответствии с частью 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</w:t>
      </w:r>
      <w:r>
        <w:rPr>
          <w:rFonts w:ascii="Times New Roman" w:eastAsia="Times New Roman" w:hAnsi="Times New Roman" w:cs="Times New Roman"/>
          <w:sz w:val="28"/>
          <w:szCs w:val="28"/>
        </w:rPr>
        <w:t>освидетельствование на состояние опьянения.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sz w:val="28"/>
          <w:szCs w:val="28"/>
        </w:rPr>
        <w:t>. 2, 8 Правил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утвержденных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постановлением Правительства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 21 октября 2022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1882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(далее по тексту – Правила), воспроизводят указанные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части 1.1 статьи 27.12 КоАП РФ обстоятельства, являющиеся основанием для направления водителя на медицинское освидетельствование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на состояние опьянения, и устанавливают порядок направления на такое освидетельствование.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пунктом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указанных Правил достаточными основаниями полагать, что водитель транспортного средства находится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состоянии опьянения, </w:t>
      </w:r>
      <w:r>
        <w:rPr>
          <w:rFonts w:ascii="Times New Roman" w:eastAsia="Times New Roman" w:hAnsi="Times New Roman" w:cs="Times New Roman"/>
          <w:sz w:val="28"/>
          <w:szCs w:val="28"/>
        </w:rPr>
        <w:t>является наличие одного или нескольких следующих признаков: запах алкоголя изо рта, и (или) неустойчивость позы,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(или) нарушение речи, и (или) резкое изменение окраски кожных покровов лица, и (или) поведение, не соответствующее обстановке.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Пунктом 8 Правил установлено, что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аправлению на медицинское освидетельствование на состояние опьянения водитель транспортного средства подлежит: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отказе от прохождения освидетельствования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на состояние алкогольного опьянения;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несогласии с результатами освидетельствования на состояние алкогольного опьянения;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24.1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административных правонарушениях задачами производства по делам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Долгушина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совершении правонарушения, предус</w:t>
      </w:r>
      <w:r>
        <w:rPr>
          <w:rFonts w:ascii="Times New Roman" w:eastAsia="Times New Roman" w:hAnsi="Times New Roman" w:cs="Times New Roman"/>
          <w:sz w:val="28"/>
          <w:szCs w:val="28"/>
        </w:rPr>
        <w:t>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>1 ст. 12.26 КоАП РФ, пр</w:t>
      </w:r>
      <w:r>
        <w:rPr>
          <w:rFonts w:ascii="Times New Roman" w:eastAsia="Times New Roman" w:hAnsi="Times New Roman" w:cs="Times New Roman"/>
          <w:sz w:val="28"/>
          <w:szCs w:val="28"/>
        </w:rPr>
        <w:t>едставлены следующие документы: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.02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которому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Долгушин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И.А. 20.02.2026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42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районе д. 10 по ул. </w:t>
      </w:r>
      <w:r>
        <w:rPr>
          <w:rFonts w:ascii="Times New Roman" w:eastAsia="Times New Roman" w:hAnsi="Times New Roman" w:cs="Times New Roman"/>
          <w:sz w:val="28"/>
          <w:szCs w:val="28"/>
        </w:rPr>
        <w:t>Аэрофлотская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Сургута ХМАО-Югры, являясь водителем и управляя транспортным </w:t>
      </w:r>
      <w:r>
        <w:rPr>
          <w:rFonts w:ascii="Times New Roman" w:eastAsia="Times New Roman" w:hAnsi="Times New Roman" w:cs="Times New Roman"/>
          <w:sz w:val="28"/>
          <w:szCs w:val="28"/>
        </w:rPr>
        <w:t>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3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выполнил законное требование уполномоченного должностного лица о прохождении медицинского освидетельствования на состояние опьянения, при отсутствии признаков уголовно наказуемого деяния, в нарушение п.2.3.2 Правил дорожного движения РФ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об отстранении от управления транспортным средством от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.02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Долгушин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 отстранен от управления транспортным средством, поскольку управлял т/с, с признаками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акт 86 ГП </w:t>
      </w:r>
      <w:r>
        <w:rPr>
          <w:rFonts w:ascii="Times New Roman" w:eastAsia="Times New Roman" w:hAnsi="Times New Roman" w:cs="Times New Roman"/>
          <w:sz w:val="28"/>
          <w:szCs w:val="28"/>
        </w:rPr>
        <w:t>№ 075913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освидетельствования на состояние алкогольного опьянения от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.02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Долгушин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прошел освидетельствование на состояние алкогольного опьянения на месте;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результат освидетельствования на бумажном носителе, согласно которому в выдыхаемом воздухе </w:t>
      </w:r>
      <w:r>
        <w:rPr>
          <w:rFonts w:ascii="Times New Roman" w:eastAsia="Times New Roman" w:hAnsi="Times New Roman" w:cs="Times New Roman"/>
          <w:sz w:val="28"/>
          <w:szCs w:val="28"/>
        </w:rPr>
        <w:t>Долгушиным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установлено отсутствие этилового спирта, показатель прибора составил 0.00 мг/л;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86 </w:t>
      </w:r>
      <w:r>
        <w:rPr>
          <w:rFonts w:ascii="Times New Roman" w:eastAsia="Times New Roman" w:hAnsi="Times New Roman" w:cs="Times New Roman"/>
          <w:sz w:val="28"/>
          <w:szCs w:val="28"/>
        </w:rPr>
        <w:t>НП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0355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направлении на медицинское освидетельствование на состояние опьянения от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.02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связи с наличием достаточных оснований полагать, что водитель транспортного средства находиться в состоянии опьянения и отрицательном результате освидетельствования на состояние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От прохождения медицинского освидетельствования на состояние опьянения </w:t>
      </w:r>
      <w:r>
        <w:rPr>
          <w:rFonts w:ascii="Times New Roman" w:eastAsia="Times New Roman" w:hAnsi="Times New Roman" w:cs="Times New Roman"/>
          <w:sz w:val="28"/>
          <w:szCs w:val="28"/>
        </w:rPr>
        <w:t>Долгушин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отказался;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рапорт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инспектор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ДПС ГИБДД УМВД России по </w:t>
      </w:r>
      <w:r>
        <w:rPr>
          <w:rFonts w:ascii="Times New Roman" w:eastAsia="Times New Roman" w:hAnsi="Times New Roman" w:cs="Times New Roman"/>
          <w:sz w:val="28"/>
          <w:szCs w:val="28"/>
        </w:rPr>
        <w:t>г. Сургуту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 котор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изложены обстоятельства административного право</w:t>
      </w:r>
      <w:r>
        <w:rPr>
          <w:rFonts w:ascii="Times New Roman" w:eastAsia="Times New Roman" w:hAnsi="Times New Roman" w:cs="Times New Roman"/>
          <w:sz w:val="28"/>
          <w:szCs w:val="28"/>
        </w:rPr>
        <w:t>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видеозапись, согласно которой зафиксированы порядок и ход процессуальных действий, проводимых должностным лицом, при отстранении от управления транспортным средством, освидетельствовании на состояние алкогольного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, направлении на медицинское освидетельствование на состояние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Долгушина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- справка ГИБДД УМВД России по г. Сургуту,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 задержания транспортного средства;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карточка операций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ВУ,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карточка учета ТС.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ценивая в совокупности установленные обстоятельства, суд приходит к выводу о том, что у сотрудников ГИБДД имелись все законные основания для направления </w:t>
      </w:r>
      <w:r>
        <w:rPr>
          <w:rFonts w:ascii="Times New Roman" w:eastAsia="Times New Roman" w:hAnsi="Times New Roman" w:cs="Times New Roman"/>
          <w:sz w:val="28"/>
          <w:szCs w:val="28"/>
        </w:rPr>
        <w:t>Долгушина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медицинское освидетельствование на состояние опьянения.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Долгушина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12.26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Долгушина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 1 ст. 12.26 КоАП РФ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невыполнение водителем транспортного средства законного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требования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уполномоченного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должностного лица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о прохождении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медицинского освидетельствования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 состояние опьянения, если такие действия (бездействия) не содержат уголовно наказуемого деяния.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 управления </w:t>
      </w:r>
      <w:r>
        <w:rPr>
          <w:rFonts w:ascii="Times New Roman" w:eastAsia="Times New Roman" w:hAnsi="Times New Roman" w:cs="Times New Roman"/>
          <w:sz w:val="28"/>
          <w:szCs w:val="28"/>
        </w:rPr>
        <w:t>Долгушиным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транспортным средством подтверждается совокупностью материалов дела, в том числе исследованной в судебном заседании видеозаписью остановки транспортного средства под управлением привлекаемого.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29.2 КоАП РФ, исключающих возможность рассмотрения дела, не имеется.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смягчающих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ст. 4.2 КоАП РФ,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2 ст. 4.1 КоАП РФ при назначении административного наказания, судом учтены характер совершенного административного правонарушения, личность виновного, его отношение к содеянному обстоятельства смягчающие и отягчающие административную ответственность.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 29.9-29.11 КоАП РФ, 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 С Т А Н О В И 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Долгушина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Ивана Алексеевича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12.26 КоАП РФ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подвергнуть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административному </w:t>
      </w:r>
      <w:r>
        <w:rPr>
          <w:rFonts w:ascii="Times New Roman" w:eastAsia="Times New Roman" w:hAnsi="Times New Roman" w:cs="Times New Roman"/>
          <w:sz w:val="28"/>
          <w:szCs w:val="28"/>
        </w:rPr>
        <w:t>нака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занию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(</w:t>
      </w:r>
      <w:r>
        <w:rPr>
          <w:rFonts w:ascii="Times New Roman" w:eastAsia="Times New Roman" w:hAnsi="Times New Roman" w:cs="Times New Roman"/>
          <w:sz w:val="28"/>
          <w:szCs w:val="28"/>
        </w:rPr>
        <w:t>сорока пяти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тысяч) рублей с </w:t>
      </w:r>
      <w:r>
        <w:rPr>
          <w:rFonts w:ascii="Times New Roman" w:eastAsia="Times New Roman" w:hAnsi="Times New Roman" w:cs="Times New Roman"/>
          <w:sz w:val="28"/>
          <w:szCs w:val="28"/>
        </w:rPr>
        <w:t>лишением права управления транспортными сре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ствами сроком на 1 (од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ин) год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шест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) месяцев.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Долгушину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то в течение трёх рабочих дней со дня вступления в законную силу постановления о назначении административного наказания 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обязан сдать водительское удостоверение и все другие имеющиеся у него удостоверения, предоставляющие право управления транспортными средствами,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ГИБДД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УМВД России по г. Сургут</w:t>
      </w:r>
      <w:r>
        <w:rPr>
          <w:rFonts w:ascii="Times New Roman" w:eastAsia="Times New Roman" w:hAnsi="Times New Roman" w:cs="Times New Roman"/>
          <w:sz w:val="28"/>
          <w:szCs w:val="28"/>
        </w:rPr>
        <w:t>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случае уклонения от сдачи документов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Сургутского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города окружного </w:t>
      </w:r>
      <w:r>
        <w:rPr>
          <w:rFonts w:ascii="Times New Roman" w:eastAsia="Times New Roman" w:hAnsi="Times New Roman" w:cs="Times New Roman"/>
          <w:sz w:val="28"/>
          <w:szCs w:val="28"/>
        </w:rPr>
        <w:t>значения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апреля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395</w:t>
      </w:r>
      <w:r>
        <w:rPr>
          <w:rFonts w:ascii="Times New Roman" w:eastAsia="Times New Roman" w:hAnsi="Times New Roman" w:cs="Times New Roman"/>
          <w:sz w:val="20"/>
          <w:szCs w:val="20"/>
        </w:rPr>
        <w:t>-2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rPr>
          <w:sz w:val="16"/>
          <w:szCs w:val="16"/>
        </w:rPr>
      </w:pPr>
    </w:p>
    <w:p>
      <w:pPr>
        <w:spacing w:before="0" w:after="0"/>
        <w:ind w:firstLine="708"/>
        <w:jc w:val="both"/>
        <w:rPr>
          <w:sz w:val="22"/>
          <w:szCs w:val="22"/>
        </w:rPr>
      </w:pPr>
    </w:p>
    <w:p>
      <w:pPr>
        <w:spacing w:before="0" w:after="0"/>
        <w:ind w:firstLine="708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Штраф оплачивать на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номер счета получателя </w:t>
      </w:r>
      <w:r>
        <w:rPr>
          <w:rFonts w:ascii="Times New Roman" w:eastAsia="Times New Roman" w:hAnsi="Times New Roman" w:cs="Times New Roman"/>
          <w:sz w:val="22"/>
          <w:szCs w:val="22"/>
        </w:rPr>
        <w:t>платежа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03100643000000018700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в </w:t>
      </w:r>
      <w:r>
        <w:rPr>
          <w:rFonts w:ascii="Times New Roman" w:eastAsia="Times New Roman" w:hAnsi="Times New Roman" w:cs="Times New Roman"/>
          <w:sz w:val="22"/>
          <w:szCs w:val="22"/>
        </w:rPr>
        <w:t>ОКЦ № 8 УГУ Банка России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; БИК 007162163; ОКТМО г. Сургута 718 76 000; ИНН 860 101 0390; КПП 860 101 001; КБК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18811601123010001140; </w:t>
      </w:r>
      <w:r>
        <w:rPr>
          <w:rFonts w:ascii="Times New Roman" w:eastAsia="Times New Roman" w:hAnsi="Times New Roman" w:cs="Times New Roman"/>
          <w:sz w:val="22"/>
          <w:szCs w:val="22"/>
        </w:rPr>
        <w:t>кор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сч</w:t>
      </w:r>
      <w:r>
        <w:rPr>
          <w:rFonts w:ascii="Times New Roman" w:eastAsia="Times New Roman" w:hAnsi="Times New Roman" w:cs="Times New Roman"/>
          <w:sz w:val="22"/>
          <w:szCs w:val="22"/>
        </w:rPr>
        <w:t>. 40102810245370000007. Получатель: УФК по ХМАО-Югре (УМВД России по ХМАО-Югре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);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УИН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188104862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sz w:val="22"/>
          <w:szCs w:val="22"/>
        </w:rPr>
        <w:t>03200</w:t>
      </w:r>
      <w:r>
        <w:rPr>
          <w:rFonts w:ascii="Times New Roman" w:eastAsia="Times New Roman" w:hAnsi="Times New Roman" w:cs="Times New Roman"/>
          <w:sz w:val="22"/>
          <w:szCs w:val="22"/>
        </w:rPr>
        <w:t>03742</w:t>
      </w:r>
    </w:p>
    <w:p>
      <w:p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22"/>
          <w:szCs w:val="22"/>
        </w:rPr>
        <w:t>каб</w:t>
      </w:r>
      <w:r>
        <w:rPr>
          <w:rFonts w:ascii="Times New Roman" w:eastAsia="Times New Roman" w:hAnsi="Times New Roman" w:cs="Times New Roman"/>
          <w:sz w:val="22"/>
          <w:szCs w:val="22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Лицо, не уплатившее штраф в установленный законом срок подлежит наказанию по ч. 1 ст. 20.25 КоАП РФ в виде штрафа в двойном </w:t>
      </w:r>
      <w:r>
        <w:rPr>
          <w:rFonts w:ascii="Times New Roman" w:eastAsia="Times New Roman" w:hAnsi="Times New Roman" w:cs="Times New Roman"/>
          <w:sz w:val="22"/>
          <w:szCs w:val="22"/>
        </w:rPr>
        <w:t>размере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суммы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headerReference w:type="default" r:id="rId8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8">
    <w:name w:val="cat-UserDefined grp-31 rplc-8"/>
    <w:basedOn w:val="DefaultParagraphFont"/>
  </w:style>
  <w:style w:type="character" w:customStyle="1" w:styleId="cat-UserDefinedgrp-32rplc-17">
    <w:name w:val="cat-UserDefined grp-32 rplc-17"/>
    <w:basedOn w:val="DefaultParagraphFont"/>
  </w:style>
  <w:style w:type="character" w:customStyle="1" w:styleId="cat-UserDefinedgrp-33rplc-30">
    <w:name w:val="cat-UserDefined grp-33 rplc-3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1" TargetMode="External" /><Relationship Id="rId5" Type="http://schemas.openxmlformats.org/officeDocument/2006/relationships/hyperlink" Target="garantF1://1205770.100232" TargetMode="External" /><Relationship Id="rId6" Type="http://schemas.openxmlformats.org/officeDocument/2006/relationships/hyperlink" Target="garantF1://12082530.130114" TargetMode="External" /><Relationship Id="rId7" Type="http://schemas.openxmlformats.org/officeDocument/2006/relationships/hyperlink" Target="garantF1://12061120.1000" TargetMode="External" /><Relationship Id="rId8" Type="http://schemas.openxmlformats.org/officeDocument/2006/relationships/header" Target="header1.xm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